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Letter Vocal (chapt. 1-4)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: to introduce or throw in between the parts of a conversation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power to produce an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xceeding what is natural or regular : EXTRAORDINARY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very great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contrary to or different from an acknowledged standard, a traditional form, or an established religion : UNORTHODOX, UNCONVENTIONAL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subordinate chief of the Algonquian Indians of the North Atlantic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SULLY,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quality of being of keen and farsighted penetration and judgment : DISCERNING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whole architectural composition surrounding and including the doorways and porches of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harsh language or treatment arising from haughtiness and contempt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agreeably suited to one's nature, tastes, or outlook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consisting of dissimilar or diverse ingredients or constituents : MIXED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 show, suggest, or announce by an antecedent type, image, or likeness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adulterated : 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putting an end to or precluding a right of action, debate, or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changing or capable of change :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intensity of feeling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reasoning earnestly with a person for purposes of dissuasion or remonstrance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of ideal perfection especially in laws, government, and social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expressive of suffering or woe : MELANCHOLY</w:t>
            </w:r>
          </w:p>
        </w:tc>
      </w:tr>
    </w:tbl>
    <w:p>
      <w:pPr>
        <w:pStyle w:val="WordBankLarge"/>
      </w:pPr>
      <w:r>
        <w:t xml:space="preserve">   besmirches    </w:t>
      </w:r>
      <w:r>
        <w:t xml:space="preserve">   congenial     </w:t>
      </w:r>
      <w:r>
        <w:t xml:space="preserve">   contumely     </w:t>
      </w:r>
      <w:r>
        <w:t xml:space="preserve">   efficacy    </w:t>
      </w:r>
      <w:r>
        <w:t xml:space="preserve">   expostulation    </w:t>
      </w:r>
      <w:r>
        <w:t xml:space="preserve">   fervor    </w:t>
      </w:r>
      <w:r>
        <w:t xml:space="preserve">   heterodox    </w:t>
      </w:r>
      <w:r>
        <w:t xml:space="preserve">   heterogeneous    </w:t>
      </w:r>
      <w:r>
        <w:t xml:space="preserve">   interpose    </w:t>
      </w:r>
      <w:r>
        <w:t xml:space="preserve">   invariable     </w:t>
      </w:r>
      <w:r>
        <w:t xml:space="preserve">   peremptory    </w:t>
      </w:r>
      <w:r>
        <w:t xml:space="preserve">   plaintive    </w:t>
      </w:r>
      <w:r>
        <w:t xml:space="preserve">   ponderous    </w:t>
      </w:r>
      <w:r>
        <w:t xml:space="preserve">   portal    </w:t>
      </w:r>
      <w:r>
        <w:t xml:space="preserve">   prefigure    </w:t>
      </w:r>
      <w:r>
        <w:t xml:space="preserve">   preternatural     </w:t>
      </w:r>
      <w:r>
        <w:t xml:space="preserve">   sagacity    </w:t>
      </w:r>
      <w:r>
        <w:t xml:space="preserve">   sagamore    </w:t>
      </w:r>
      <w:r>
        <w:t xml:space="preserve">   unadulterated    </w:t>
      </w:r>
      <w:r>
        <w:t xml:space="preserve">   utopia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 Vocal (chapt. 1-4)</dc:title>
  <dcterms:created xsi:type="dcterms:W3CDTF">2021-10-11T19:31:06Z</dcterms:created>
  <dcterms:modified xsi:type="dcterms:W3CDTF">2021-10-11T19:31:06Z</dcterms:modified>
</cp:coreProperties>
</file>