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Prison    </w:t>
      </w:r>
      <w:r>
        <w:t xml:space="preserve">   Passage    </w:t>
      </w:r>
      <w:r>
        <w:t xml:space="preserve">   Needlework    </w:t>
      </w:r>
      <w:r>
        <w:t xml:space="preserve">   Able    </w:t>
      </w:r>
      <w:r>
        <w:t xml:space="preserve">   Move    </w:t>
      </w:r>
      <w:r>
        <w:t xml:space="preserve">   Meteor    </w:t>
      </w:r>
      <w:r>
        <w:t xml:space="preserve">   Leech    </w:t>
      </w:r>
      <w:r>
        <w:t xml:space="preserve">   Husband    </w:t>
      </w:r>
      <w:r>
        <w:t xml:space="preserve">   Laws    </w:t>
      </w:r>
      <w:r>
        <w:t xml:space="preserve">   Hawthorne    </w:t>
      </w:r>
      <w:r>
        <w:t xml:space="preserve">   Forest    </w:t>
      </w:r>
      <w:r>
        <w:t xml:space="preserve">   Father    </w:t>
      </w:r>
      <w:r>
        <w:t xml:space="preserve">   Doctor    </w:t>
      </w:r>
      <w:r>
        <w:t xml:space="preserve">   Dimmesdale    </w:t>
      </w:r>
      <w:r>
        <w:t xml:space="preserve">   Congregation    </w:t>
      </w:r>
      <w:r>
        <w:t xml:space="preserve">   Confess    </w:t>
      </w:r>
      <w:r>
        <w:t xml:space="preserve">   Commander    </w:t>
      </w:r>
      <w:r>
        <w:t xml:space="preserve">   Church    </w:t>
      </w:r>
      <w:r>
        <w:t xml:space="preserve">   Brook    </w:t>
      </w:r>
      <w:r>
        <w:t xml:space="preserve">   Bristol    </w:t>
      </w:r>
      <w:r>
        <w:t xml:space="preserve">   Bellingham    </w:t>
      </w:r>
      <w:r>
        <w:t xml:space="preserve">   Armor    </w:t>
      </w:r>
      <w:r>
        <w:t xml:space="preserve">   Adultery    </w:t>
      </w:r>
      <w:r>
        <w:t xml:space="preserve">   The Scarlet Letter    </w:t>
      </w:r>
      <w:r>
        <w:t xml:space="preserve">   Boston    </w:t>
      </w:r>
      <w:r>
        <w:t xml:space="preserve">   Roger Chillingworth    </w:t>
      </w:r>
      <w:r>
        <w:t xml:space="preserve">   Arthur Dimmesdale    </w:t>
      </w:r>
      <w:r>
        <w:t xml:space="preserve">   Pearl    </w:t>
      </w:r>
      <w:r>
        <w:t xml:space="preserve">   Hester Prynne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2021-10-11T19:29:30Z</dcterms:created>
  <dcterms:modified xsi:type="dcterms:W3CDTF">2021-10-11T19:29:30Z</dcterms:modified>
</cp:coreProperties>
</file>