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two mutually exclusive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upon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Exploration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legitimacy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Emotion, Nature,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Pearl is a true child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rose bush is a symbol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Pearl wanted ______________________ from Dimmesdale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Chillingworth wanted Dimmesdale's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Discovering temperament and character from outward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first the "A" meant...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Hester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Shifted from first person to ____________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through an act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 the end, the "A" meant...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2021-10-11T19:30:20Z</dcterms:created>
  <dcterms:modified xsi:type="dcterms:W3CDTF">2021-10-11T19:30:20Z</dcterms:modified>
</cp:coreProperties>
</file>