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contradicted throughout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black man's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Hester spent the rest of her life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Chillingworth wants Dimmesdale to reveal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Pearl to 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meaning of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Dimmesdale confesses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used to publicly shame 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of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Story takes place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visited Hester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Pearl fashioned on her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Hester turns the Scarlet Letter into a symbol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Pearl's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town's people do when Dimmesdale confesses.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hidden sin cause Dimmesdale?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Hester's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Hester's home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meaning of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to Pearl, where was she picked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2021-10-11T19:30:27Z</dcterms:created>
  <dcterms:modified xsi:type="dcterms:W3CDTF">2021-10-11T19:30:27Z</dcterms:modified>
</cp:coreProperties>
</file>