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Dimmesdale says he will hold Pearl's and Hester's hand 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Puritan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Hester's husband's pseudonym.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Governor Bellingham and Mistress Hibbins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Vehicle by which Hester and Dimmesdale plan to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throughout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Pearl's birth is surprising since Hester is from a _______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returns Dimmesdale's missing glove?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Dimmesdale's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Hester's residence at the beginning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Puritan children hurl these at Pearl.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Physician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Dimmesdale's public perception despite his secret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______ can be seen as a metaphor for Pearl as no one knows their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"black flower of civilized society"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fate of Mistress Hibbins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Boston's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Governor Bellingham has Hester embroider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Delivered on Election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Setting's centry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Dimmesdale uses this as a tool of self-harm.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returned Dimmesdale's missing glove?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Pearl makes her own "scarlet letter" out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Pear is Hester's ________________ which is the origin of her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Day of celebration in Puritan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shame, 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Hawthorne, the greatest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Hester's three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scarlet letter's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Novel settting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Referring to Satan as the "Black Man" is considered a literary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Chillingworth is gainfully employed 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Believed to have died during his trip to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Dimmesdale _________ after receiving Pearl's kiss.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Religion practiced by the Puritans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Hester' vows to keep Pearl's father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meets his demise in Chapter 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Chillingworth's home before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Chillingworth vows that Pearl's father will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Hester is forced to adorn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which part of the plot is Hester made to face the scrutiny of the Puritans?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Hester's possible punishment for committing adultery.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Scene of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For how many years does Dimmesdale keep his secret?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2021-10-11T19:30:30Z</dcterms:created>
  <dcterms:modified xsi:type="dcterms:W3CDTF">2021-10-11T19:30:30Z</dcterms:modified>
</cp:coreProperties>
</file>