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vocab (chapt 9-12)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capacity or a tendency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felt by touch : INTANGIBLE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or given to coarse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adverse often by reason of hostility or malevolence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that something will or is about to happen : PREMONITION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respect or awe inspired by the dignity, wisdom, dedication, or talent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slow, deliberate, and secret in action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abstention by vow from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or tending to cause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state of abhorring or despising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persistent in maintaining, adhering to, or seeking something valued or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condition of sleep in which motor acts (such as walking)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means by which atonement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the often specious appearance of being, intending, or claiming (something implied or inferred)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relating to, or determined by Providence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keeping awake at times when sleep is customary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moral integrity : acting in strict regard for what is considered right or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 of line :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extensive knowledge acquired chiefly from booksprofound, recondite, or bookish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being beyond reason and self-control</w:t>
            </w:r>
          </w:p>
        </w:tc>
      </w:tr>
    </w:tbl>
    <w:p>
      <w:pPr>
        <w:pStyle w:val="WordBankLarge"/>
      </w:pPr>
      <w:r>
        <w:t xml:space="preserve">   Askew    </w:t>
      </w:r>
      <w:r>
        <w:t xml:space="preserve">   Celibacy     </w:t>
      </w:r>
      <w:r>
        <w:t xml:space="preserve">   ecstasy    </w:t>
      </w:r>
      <w:r>
        <w:t xml:space="preserve">   Erudition     </w:t>
      </w:r>
      <w:r>
        <w:t xml:space="preserve">   Expansive     </w:t>
      </w:r>
      <w:r>
        <w:t xml:space="preserve">   Expiation     </w:t>
      </w:r>
      <w:r>
        <w:t xml:space="preserve">   Inimical     </w:t>
      </w:r>
      <w:r>
        <w:t xml:space="preserve">   Impalpable     </w:t>
      </w:r>
      <w:r>
        <w:t xml:space="preserve">   Presentiment     </w:t>
      </w:r>
      <w:r>
        <w:t xml:space="preserve">   Providential     </w:t>
      </w:r>
      <w:r>
        <w:t xml:space="preserve">   Purport     </w:t>
      </w:r>
      <w:r>
        <w:t xml:space="preserve">   Scrupulous     </w:t>
      </w:r>
      <w:r>
        <w:t xml:space="preserve">   Scurrilous     </w:t>
      </w:r>
      <w:r>
        <w:t xml:space="preserve">   Somnambulism     </w:t>
      </w:r>
      <w:r>
        <w:t xml:space="preserve">   Somniferous     </w:t>
      </w:r>
      <w:r>
        <w:t xml:space="preserve">   Stealthily     </w:t>
      </w:r>
      <w:r>
        <w:t xml:space="preserve">   Tenacious     </w:t>
      </w:r>
      <w:r>
        <w:t xml:space="preserve">   Veneration     </w:t>
      </w:r>
      <w:r>
        <w:t xml:space="preserve">   Vigil    </w:t>
      </w:r>
      <w:r>
        <w:t xml:space="preserve">   Abhorrence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vocab (chapt 9-12)</dc:title>
  <dcterms:created xsi:type="dcterms:W3CDTF">2021-10-11T19:31:04Z</dcterms:created>
  <dcterms:modified xsi:type="dcterms:W3CDTF">2021-10-11T19:31:04Z</dcterms:modified>
</cp:coreProperties>
</file>