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Pimpernel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revolution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Marguerite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boat that rescued the french nobles?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name do people use to hide the identity of the person saving french nobles?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jelly bands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government party takes over during the french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means to be informed against?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whats the name of the machine that cuts peoples heads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did sir Percy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gets married to Sir Andrew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man who helped save percy?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did the scarlet pimpernel bring the people they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queen of France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scarlet pimpernel bring the people they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Marguerites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owned the fisherman's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spy/bad guy in the scarlet pimpernel?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secretly the scarlet pimpernel?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woman who hated Marguerite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lord that helped bring over the comptess?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Pimpernel  </dc:title>
  <dcterms:created xsi:type="dcterms:W3CDTF">2021-10-11T19:29:58Z</dcterms:created>
  <dcterms:modified xsi:type="dcterms:W3CDTF">2021-10-11T19:29:58Z</dcterms:modified>
</cp:coreProperties>
</file>