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unexpected and sudden change (could be people or nature)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noticeable or 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hands or other body movements to express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Provoking violence or extreme heated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words used to bring about a magical spell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the common people (not nobility or royalty)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tease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in, usually without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Not in use any longer to the point of being considered dead or worthless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2021-10-11T19:30:59Z</dcterms:created>
  <dcterms:modified xsi:type="dcterms:W3CDTF">2021-10-11T19:30:59Z</dcterms:modified>
</cp:coreProperties>
</file>