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“The Scarlett Ibis”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mass of whirling fluid or air, especially a whirlpool or whirlwind.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stiffly formal and respectable; feeling or showing disapproval of anything regarded as improper.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load, typically a heavy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bad-tempered and sulky; gloomy.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calm, peaceful, and untroubled; tranquil.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luminous colors that seem to change when seen from different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great in amount, scale, or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made weak or disabled by illness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sit, lie, or stand in a lazy, relaxed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“The Scarlett Ibis” Vocabulary</dc:title>
  <dcterms:created xsi:type="dcterms:W3CDTF">2021-10-10T23:53:30Z</dcterms:created>
  <dcterms:modified xsi:type="dcterms:W3CDTF">2021-10-10T23:53:30Z</dcterms:modified>
</cp:coreProperties>
</file>