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Scarlett lbis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Dainty or refined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powerful current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amount in degree or extent or amount or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color when seen in different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incapacitated by a chronic illness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brooding I’ll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to be conveyed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not agitated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Scarlett lbis </dc:title>
  <dcterms:created xsi:type="dcterms:W3CDTF">2021-10-11T19:31:11Z</dcterms:created>
  <dcterms:modified xsi:type="dcterms:W3CDTF">2021-10-11T19:31:11Z</dcterms:modified>
</cp:coreProperties>
</file>