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S-che:thag Uvig ch 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jeved    </w:t>
      </w:r>
      <w:r>
        <w:t xml:space="preserve">   vohg    </w:t>
      </w:r>
      <w:r>
        <w:t xml:space="preserve">   al chum    </w:t>
      </w:r>
      <w:r>
        <w:t xml:space="preserve">   hethasp    </w:t>
      </w:r>
      <w:r>
        <w:t xml:space="preserve">   ne'i    </w:t>
      </w:r>
      <w:r>
        <w:t xml:space="preserve">   kehg    </w:t>
      </w:r>
      <w:r>
        <w:t xml:space="preserve">   ban    </w:t>
      </w:r>
      <w:r>
        <w:t xml:space="preserve">   a'an    </w:t>
      </w:r>
      <w:r>
        <w:t xml:space="preserve">   shu:thag    </w:t>
      </w:r>
      <w:r>
        <w:t xml:space="preserve">   sialig    </w:t>
      </w:r>
      <w:r>
        <w:t xml:space="preserve">   gi'ik    </w:t>
      </w:r>
      <w:r>
        <w:t xml:space="preserve">   akimel    </w:t>
      </w:r>
      <w:r>
        <w:t xml:space="preserve">   uvig    </w:t>
      </w:r>
      <w:r>
        <w:t xml:space="preserve">   s-che:thag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S-che:thag Uvig ch Ban</dc:title>
  <dcterms:created xsi:type="dcterms:W3CDTF">2021-10-11T19:29:33Z</dcterms:created>
  <dcterms:modified xsi:type="dcterms:W3CDTF">2021-10-11T19:29:33Z</dcterms:modified>
</cp:coreProperties>
</file>