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Scholarship Jacket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Mr.Schmidt    </w:t>
      </w:r>
      <w:r>
        <w:t xml:space="preserve">   Mr.Boone    </w:t>
      </w:r>
      <w:r>
        <w:t xml:space="preserve">   Martha    </w:t>
      </w:r>
      <w:r>
        <w:t xml:space="preserve">   Analyze    </w:t>
      </w:r>
      <w:r>
        <w:t xml:space="preserve">   Adrenalin    </w:t>
      </w:r>
      <w:r>
        <w:t xml:space="preserve">   Sweet smell of mesquite    </w:t>
      </w:r>
      <w:r>
        <w:t xml:space="preserve">   With a vengeance    </w:t>
      </w:r>
      <w:r>
        <w:t xml:space="preserve">   Vile    </w:t>
      </w:r>
      <w:r>
        <w:t xml:space="preserve">   Dismay    </w:t>
      </w:r>
      <w:r>
        <w:t xml:space="preserve">   Falsify    </w:t>
      </w:r>
      <w:r>
        <w:t xml:space="preserve">   Eavesdrop    </w:t>
      </w:r>
      <w:r>
        <w:t xml:space="preserve">   Despair    </w:t>
      </w:r>
      <w:r>
        <w:t xml:space="preserve">   Agile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Scholarship Jacket</dc:title>
  <dcterms:created xsi:type="dcterms:W3CDTF">2021-10-11T19:30:24Z</dcterms:created>
  <dcterms:modified xsi:type="dcterms:W3CDTF">2021-10-11T19:30:24Z</dcterms:modified>
</cp:coreProperties>
</file>