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hall    </w:t>
      </w:r>
      <w:r>
        <w:t xml:space="preserve">   uniform    </w:t>
      </w:r>
      <w:r>
        <w:t xml:space="preserve">   friend    </w:t>
      </w:r>
      <w:r>
        <w:t xml:space="preserve">   desk    </w:t>
      </w:r>
      <w:r>
        <w:t xml:space="preserve">   work    </w:t>
      </w:r>
      <w:r>
        <w:t xml:space="preserve">   teacher    </w:t>
      </w:r>
      <w:r>
        <w:t xml:space="preserve">   writing    </w:t>
      </w:r>
      <w:r>
        <w:t xml:space="preserve">   reading    </w:t>
      </w:r>
      <w:r>
        <w:t xml:space="preserve">   book    </w:t>
      </w:r>
      <w:r>
        <w:t xml:space="preserve">   sports    </w:t>
      </w:r>
      <w:r>
        <w:t xml:space="preserve">   computers    </w:t>
      </w:r>
      <w:r>
        <w:t xml:space="preserve">   drama    </w:t>
      </w:r>
      <w:r>
        <w:t xml:space="preserve">   music    </w:t>
      </w:r>
      <w:r>
        <w:t xml:space="preserve">   class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</dc:title>
  <dcterms:created xsi:type="dcterms:W3CDTF">2021-10-11T19:31:25Z</dcterms:created>
  <dcterms:modified xsi:type="dcterms:W3CDTF">2021-10-11T19:31:25Z</dcterms:modified>
</cp:coreProperties>
</file>