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School For Good And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is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Villians dont learn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agatha emptied her basket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other main character does believe in fairy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get kidnap every  4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guards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Agatha looked up at the two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call the kidnapper?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doesnt ever get the Happily evers?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drove behind a gaint _________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final fight between evil brother and good?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begaining of the book what town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this book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pet does agatha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dont sleep 9 hours, my eyes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main character does not believe in fairy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for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Sophie had waited all her life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tall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chapter is choose your?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For Good And Evil</dc:title>
  <dcterms:created xsi:type="dcterms:W3CDTF">2021-10-11T19:30:10Z</dcterms:created>
  <dcterms:modified xsi:type="dcterms:W3CDTF">2021-10-11T19:30:10Z</dcterms:modified>
</cp:coreProperties>
</file>