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School Of Grace - Psalm 119:33-40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eyes    </w:t>
      </w:r>
      <w:r>
        <w:t xml:space="preserve">   heart    </w:t>
      </w:r>
      <w:r>
        <w:t xml:space="preserve">   feet    </w:t>
      </w:r>
      <w:r>
        <w:t xml:space="preserve">   mind    </w:t>
      </w:r>
      <w:r>
        <w:t xml:space="preserve">   extent    </w:t>
      </w:r>
      <w:r>
        <w:t xml:space="preserve">   answer    </w:t>
      </w:r>
      <w:r>
        <w:t xml:space="preserve">   trust    </w:t>
      </w:r>
      <w:r>
        <w:t xml:space="preserve">   reminder    </w:t>
      </w:r>
      <w:r>
        <w:t xml:space="preserve">   discipline    </w:t>
      </w:r>
      <w:r>
        <w:t xml:space="preserve">   desire    </w:t>
      </w:r>
      <w:r>
        <w:t xml:space="preserve">   strength    </w:t>
      </w:r>
      <w:r>
        <w:t xml:space="preserve">   application    </w:t>
      </w:r>
      <w:r>
        <w:t xml:space="preserve">   source    </w:t>
      </w:r>
      <w:r>
        <w:t xml:space="preserve">   request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School Of Grace - Psalm 119:33-40</dc:title>
  <dcterms:created xsi:type="dcterms:W3CDTF">2021-10-11T19:30:50Z</dcterms:created>
  <dcterms:modified xsi:type="dcterms:W3CDTF">2021-10-11T19:30:50Z</dcterms:modified>
</cp:coreProperties>
</file>