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School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INTACT    </w:t>
      </w:r>
      <w:r>
        <w:t xml:space="preserve">   TEPID    </w:t>
      </w:r>
      <w:r>
        <w:t xml:space="preserve">   MAGNETIC    </w:t>
      </w:r>
      <w:r>
        <w:t xml:space="preserve">   QUINTET    </w:t>
      </w:r>
      <w:r>
        <w:t xml:space="preserve">   SALARY    </w:t>
      </w:r>
      <w:r>
        <w:t xml:space="preserve">   BUNDLE    </w:t>
      </w:r>
      <w:r>
        <w:t xml:space="preserve">   GRASP    </w:t>
      </w:r>
      <w:r>
        <w:t xml:space="preserve">   MODERN    </w:t>
      </w:r>
      <w:r>
        <w:t xml:space="preserve">   TENSE    </w:t>
      </w:r>
      <w:r>
        <w:t xml:space="preserve">   SWIFT    </w:t>
      </w:r>
      <w:r>
        <w:t xml:space="preserve">   DREADFUL    </w:t>
      </w:r>
      <w:r>
        <w:t xml:space="preserve">   SOMEHOW    </w:t>
      </w:r>
      <w:r>
        <w:t xml:space="preserve">   POLISH    </w:t>
      </w:r>
      <w:r>
        <w:t xml:space="preserve">   STATUE    </w:t>
      </w:r>
      <w:r>
        <w:t xml:space="preserve">   INTITIALS    </w:t>
      </w:r>
      <w:r>
        <w:t xml:space="preserve">   PROMPTLY    </w:t>
      </w:r>
      <w:r>
        <w:t xml:space="preserve">   BLUFF    </w:t>
      </w:r>
      <w:r>
        <w:t xml:space="preserve">   EXPAND    </w:t>
      </w:r>
      <w:r>
        <w:t xml:space="preserve">   MYSTERY    </w:t>
      </w:r>
      <w:r>
        <w:t xml:space="preserve">   TEXT    </w:t>
      </w:r>
      <w:r>
        <w:t xml:space="preserve">   CLEANSE    </w:t>
      </w:r>
      <w:r>
        <w:t xml:space="preserve">   RECOVER    </w:t>
      </w:r>
      <w:r>
        <w:t xml:space="preserve">   MEADOW    </w:t>
      </w:r>
      <w:r>
        <w:t xml:space="preserve">   STRICT    </w:t>
      </w:r>
      <w:r>
        <w:t xml:space="preserve">   BLUNDER    </w:t>
      </w:r>
      <w:r>
        <w:t xml:space="preserve">   RHYTHM    </w:t>
      </w:r>
      <w:r>
        <w:t xml:space="preserve">   SLOPPY    </w:t>
      </w:r>
      <w:r>
        <w:t xml:space="preserve">   VANISH    </w:t>
      </w:r>
      <w:r>
        <w:t xml:space="preserve">   REJECT    </w:t>
      </w:r>
      <w:r>
        <w:t xml:space="preserve">   BATCH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Story</dc:title>
  <dcterms:created xsi:type="dcterms:W3CDTF">2021-10-11T19:30:03Z</dcterms:created>
  <dcterms:modified xsi:type="dcterms:W3CDTF">2021-10-11T19:30:03Z</dcterms:modified>
</cp:coreProperties>
</file>