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School 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worked hard    </w:t>
      </w:r>
      <w:r>
        <w:t xml:space="preserve">   Writer    </w:t>
      </w:r>
      <w:r>
        <w:t xml:space="preserve">   Shipley Junior Books    </w:t>
      </w:r>
      <w:r>
        <w:t xml:space="preserve">   editor    </w:t>
      </w:r>
      <w:r>
        <w:t xml:space="preserve">   BFF    </w:t>
      </w:r>
      <w:r>
        <w:t xml:space="preserve">   Sherry Clutch Agency    </w:t>
      </w:r>
      <w:r>
        <w:t xml:space="preserve">   beeper    </w:t>
      </w:r>
      <w:r>
        <w:t xml:space="preserve">   The Cheater    </w:t>
      </w:r>
      <w:r>
        <w:t xml:space="preserve">   Natalie    </w:t>
      </w:r>
      <w:r>
        <w:t xml:space="preserve">   Cassandra Day    </w:t>
      </w:r>
      <w:r>
        <w:t xml:space="preserve">   Publish    </w:t>
      </w:r>
      <w:r>
        <w:t xml:space="preserve">   The School 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School Story Word Search</dc:title>
  <dcterms:created xsi:type="dcterms:W3CDTF">2021-10-11T19:31:21Z</dcterms:created>
  <dcterms:modified xsi:type="dcterms:W3CDTF">2021-10-11T19:31:21Z</dcterms:modified>
</cp:coreProperties>
</file>