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ZOE    </w:t>
      </w:r>
      <w:r>
        <w:t xml:space="preserve">   ZEE ZEE RIESMAN    </w:t>
      </w:r>
      <w:r>
        <w:t xml:space="preserve">   TOM MORTON    </w:t>
      </w:r>
      <w:r>
        <w:t xml:space="preserve">   THE SCHOOL STORY    </w:t>
      </w:r>
      <w:r>
        <w:t xml:space="preserve">   THE CHEATER    </w:t>
      </w:r>
      <w:r>
        <w:t xml:space="preserve">   SUBWAY    </w:t>
      </w:r>
      <w:r>
        <w:t xml:space="preserve">   SHIPLEY JUNIOR BOOKS    </w:t>
      </w:r>
      <w:r>
        <w:t xml:space="preserve">   PUBLISH    </w:t>
      </w:r>
      <w:r>
        <w:t xml:space="preserve">   PEN NAME    </w:t>
      </w:r>
      <w:r>
        <w:t xml:space="preserve">   NATALIE    </w:t>
      </w:r>
      <w:r>
        <w:t xml:space="preserve">   MRS CLAYTON    </w:t>
      </w:r>
      <w:r>
        <w:t xml:space="preserve">   LETHA SPRINGFIELD    </w:t>
      </w:r>
      <w:r>
        <w:t xml:space="preserve">   INSTANT OFFICE    </w:t>
      </w:r>
      <w:r>
        <w:t xml:space="preserve">   HANNAH NELSON    </w:t>
      </w:r>
      <w:r>
        <w:t xml:space="preserve">   DEARY SCHOOL    </w:t>
      </w:r>
      <w:r>
        <w:t xml:space="preserve">   CASSANDRA DAY    </w:t>
      </w:r>
      <w:r>
        <w:t xml:space="preserve">   BOOK CLUB    </w:t>
      </w:r>
      <w:r>
        <w:t xml:space="preserve">   BOOK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Story</dc:title>
  <dcterms:created xsi:type="dcterms:W3CDTF">2021-10-11T19:30:38Z</dcterms:created>
  <dcterms:modified xsi:type="dcterms:W3CDTF">2021-10-11T19:30:38Z</dcterms:modified>
</cp:coreProperties>
</file>