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School for Good and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Rafal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 students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accepted the ring of the school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sophie's mother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 of Camelot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kids in gavaldon read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students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future queen of Camelot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agatha's mother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camelot is an ever...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for Good and Evil</dc:title>
  <dcterms:created xsi:type="dcterms:W3CDTF">2021-10-11T19:30:22Z</dcterms:created>
  <dcterms:modified xsi:type="dcterms:W3CDTF">2021-10-11T19:30:22Z</dcterms:modified>
</cp:coreProperties>
</file>