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School for Good and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Agatha    </w:t>
      </w:r>
      <w:r>
        <w:t xml:space="preserve">   Anadil    </w:t>
      </w:r>
      <w:r>
        <w:t xml:space="preserve">   Arachne    </w:t>
      </w:r>
      <w:r>
        <w:t xml:space="preserve">   Aric    </w:t>
      </w:r>
      <w:r>
        <w:t xml:space="preserve">   August Sader    </w:t>
      </w:r>
      <w:r>
        <w:t xml:space="preserve">   Ava    </w:t>
      </w:r>
      <w:r>
        <w:t xml:space="preserve">   Bastian    </w:t>
      </w:r>
      <w:r>
        <w:t xml:space="preserve">   Beatrix    </w:t>
      </w:r>
      <w:r>
        <w:t xml:space="preserve">   Borne    </w:t>
      </w:r>
      <w:r>
        <w:t xml:space="preserve">   Callis    </w:t>
      </w:r>
      <w:r>
        <w:t xml:space="preserve">   Castor    </w:t>
      </w:r>
      <w:r>
        <w:t xml:space="preserve">   Chaddick    </w:t>
      </w:r>
      <w:r>
        <w:t xml:space="preserve">   Clarissa Dovey    </w:t>
      </w:r>
      <w:r>
        <w:t xml:space="preserve">   Dot    </w:t>
      </w:r>
      <w:r>
        <w:t xml:space="preserve">   Evelyn Sader    </w:t>
      </w:r>
      <w:r>
        <w:t xml:space="preserve">   Giselle    </w:t>
      </w:r>
      <w:r>
        <w:t xml:space="preserve">   Guinevere    </w:t>
      </w:r>
      <w:r>
        <w:t xml:space="preserve">   Hester    </w:t>
      </w:r>
      <w:r>
        <w:t xml:space="preserve">   Hort    </w:t>
      </w:r>
      <w:r>
        <w:t xml:space="preserve">   Kiko    </w:t>
      </w:r>
      <w:r>
        <w:t xml:space="preserve">   Lady Lesso    </w:t>
      </w:r>
      <w:r>
        <w:t xml:space="preserve">   Lancelot    </w:t>
      </w:r>
      <w:r>
        <w:t xml:space="preserve">   Millicent    </w:t>
      </w:r>
      <w:r>
        <w:t xml:space="preserve">   Mona    </w:t>
      </w:r>
      <w:r>
        <w:t xml:space="preserve">   Nicholas    </w:t>
      </w:r>
      <w:r>
        <w:t xml:space="preserve">   Nicola    </w:t>
      </w:r>
      <w:r>
        <w:t xml:space="preserve">   Oliver    </w:t>
      </w:r>
      <w:r>
        <w:t xml:space="preserve">   Pollux    </w:t>
      </w:r>
      <w:r>
        <w:t xml:space="preserve">   Princess Uma    </w:t>
      </w:r>
      <w:r>
        <w:t xml:space="preserve">   Professor Anemone    </w:t>
      </w:r>
      <w:r>
        <w:t xml:space="preserve">   Rafal    </w:t>
      </w:r>
      <w:r>
        <w:t xml:space="preserve">   Ravan    </w:t>
      </w:r>
      <w:r>
        <w:t xml:space="preserve">   Reena    </w:t>
      </w:r>
      <w:r>
        <w:t xml:space="preserve">   Sheeba Sheeks    </w:t>
      </w:r>
      <w:r>
        <w:t xml:space="preserve">   Sophie    </w:t>
      </w:r>
      <w:r>
        <w:t xml:space="preserve">   Stephan    </w:t>
      </w:r>
      <w:r>
        <w:t xml:space="preserve">   Tedros    </w:t>
      </w:r>
      <w:r>
        <w:t xml:space="preserve">   Tristan    </w:t>
      </w:r>
      <w:r>
        <w:t xml:space="preserve">   Vex    </w:t>
      </w:r>
      <w:r>
        <w:t xml:space="preserve">   Yuba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for Good and Evil</dc:title>
  <dcterms:created xsi:type="dcterms:W3CDTF">2021-10-11T19:30:40Z</dcterms:created>
  <dcterms:modified xsi:type="dcterms:W3CDTF">2021-10-11T19:30:40Z</dcterms:modified>
</cp:coreProperties>
</file>