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School of Good and Evil                                     Author: Soman Chaninani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Second tower in the School for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Second tower in the School for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tower in the School for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Third tower in the School for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Third tower in the School for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students enter when they first graduate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students are trained for the Endless Woods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villains are taught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princesses and princes are taught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tower in the School for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Sophie and Agatha's home town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School of Good and Evil                                     Author: Soman Chaninani</dc:title>
  <dcterms:created xsi:type="dcterms:W3CDTF">2021-10-11T19:29:42Z</dcterms:created>
  <dcterms:modified xsi:type="dcterms:W3CDTF">2021-10-11T19:29:42Z</dcterms:modified>
</cp:coreProperties>
</file>