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Schoolers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Desarie    </w:t>
      </w:r>
      <w:r>
        <w:t xml:space="preserve">   Dezriana    </w:t>
      </w:r>
      <w:r>
        <w:t xml:space="preserve">   Aimin    </w:t>
      </w:r>
      <w:r>
        <w:t xml:space="preserve">   Louis    </w:t>
      </w:r>
      <w:r>
        <w:t xml:space="preserve">   Nathan    </w:t>
      </w:r>
      <w:r>
        <w:t xml:space="preserve">   Amaira    </w:t>
      </w:r>
      <w:r>
        <w:t xml:space="preserve">   Tasnia    </w:t>
      </w:r>
      <w:r>
        <w:t xml:space="preserve">   Arjun    </w:t>
      </w:r>
      <w:r>
        <w:t xml:space="preserve">   Michael    </w:t>
      </w:r>
      <w:r>
        <w:t xml:space="preserve">   Kingston    </w:t>
      </w:r>
      <w:r>
        <w:t xml:space="preserve">   Tanay    </w:t>
      </w:r>
      <w:r>
        <w:t xml:space="preserve">   Leena    </w:t>
      </w:r>
      <w:r>
        <w:t xml:space="preserve">   Dharmil    </w:t>
      </w:r>
      <w:r>
        <w:t xml:space="preserve">   Alastair    </w:t>
      </w:r>
      <w:r>
        <w:t xml:space="preserve">   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Schoolers </dc:title>
  <dcterms:created xsi:type="dcterms:W3CDTF">2021-10-11T19:31:04Z</dcterms:created>
  <dcterms:modified xsi:type="dcterms:W3CDTF">2021-10-11T19:31:04Z</dcterms:modified>
</cp:coreProperties>
</file>