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Science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ECOLOGY    </w:t>
      </w:r>
      <w:r>
        <w:t xml:space="preserve">   BOTANY    </w:t>
      </w:r>
      <w:r>
        <w:t xml:space="preserve">   ZOOLOGY    </w:t>
      </w:r>
      <w:r>
        <w:t xml:space="preserve">   GENETICS    </w:t>
      </w:r>
      <w:r>
        <w:t xml:space="preserve">   CHEMISTRY    </w:t>
      </w:r>
      <w:r>
        <w:t xml:space="preserve">   PHYSICS    </w:t>
      </w:r>
      <w:r>
        <w:t xml:space="preserve">   BIOLOGY    </w:t>
      </w:r>
      <w:r>
        <w:t xml:space="preserve">   LIFE    </w:t>
      </w:r>
      <w:r>
        <w:t xml:space="preserve">   PHYSICAL    </w:t>
      </w:r>
      <w:r>
        <w:t xml:space="preserve">   ASTRONOMY    </w:t>
      </w:r>
      <w:r>
        <w:t xml:space="preserve">   GEOLOGY    </w:t>
      </w:r>
      <w:r>
        <w:t xml:space="preserve">   METEOROLOGY    </w:t>
      </w:r>
      <w:r>
        <w:t xml:space="preserve">   OCEANOGRAPHY    </w:t>
      </w:r>
      <w:r>
        <w:t xml:space="preserve">   EARTH AND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Tree</dc:title>
  <dcterms:created xsi:type="dcterms:W3CDTF">2021-10-11T19:30:05Z</dcterms:created>
  <dcterms:modified xsi:type="dcterms:W3CDTF">2021-10-11T19:30:05Z</dcterms:modified>
</cp:coreProperties>
</file>