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Science of Aquaculture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net that fish are harvested by and dragged across the pond by human or mechanical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concrete structures that provide a constant flow of clean, cool water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water that flows along the ground after a rain.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layers in a body of water in which the drop in temperature equals or exceeds 1 c for each meter of water depth.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determines the oxygen level in the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oxygen from the water and put it into the bloodstream.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level of the oxygen that is lower than the ideal, that the producer operates that are placed in the pond.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technician injects the female with hormones to accelerate the ovulation process.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Bottom feeder with whiskers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species are hardly fish that can survive in crowed conditions and low oxygen.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Science of Aquaculture cross word</dc:title>
  <dcterms:created xsi:type="dcterms:W3CDTF">2021-10-11T19:30:15Z</dcterms:created>
  <dcterms:modified xsi:type="dcterms:W3CDTF">2021-10-11T19:30:15Z</dcterms:modified>
</cp:coreProperties>
</file>