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Science of Biology</w:t>
      </w:r>
    </w:p>
    <w:p>
      <w:pPr>
        <w:pStyle w:val="Questions"/>
      </w:pPr>
      <w:r>
        <w:t xml:space="preserve">1. ENCSECI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IFEENRNCE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OOLTEDCNRL RXEIPETNEM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EPIBSEHOR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EOIARVNOBST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AISB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IOOGLBY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YTEPSHHOSI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EEEDDNNPT EAVALIBR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LAAEXSU TROUDORCPIEN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SAIMMBEOTL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ITUUSLMS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SHTISOSAEMO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EEINPEDTNND LVBIAEAR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LTOCNRO UPGRO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YHTORE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XLUESA TRORECDPIUNO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Biology</dc:title>
  <dcterms:created xsi:type="dcterms:W3CDTF">2021-10-11T19:29:56Z</dcterms:created>
  <dcterms:modified xsi:type="dcterms:W3CDTF">2021-10-11T19:29:56Z</dcterms:modified>
</cp:coreProperties>
</file>