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Science of Falling in Love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Fight or Flight hormone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Quality of something that evokes interest, usually the predominant factor in relationships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Desire for sexual gratification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intense feeling of deep affection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Process where neurotransmitters are released by axon terminal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Involves brain pathways that control reward 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Feel good hormone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These carry information between neurons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Regulates mood, social behavior, appetite, memory, sleep, etc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Cuddle hormone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Science of Falling in Love </dc:title>
  <dcterms:created xsi:type="dcterms:W3CDTF">2021-10-11T19:30:45Z</dcterms:created>
  <dcterms:modified xsi:type="dcterms:W3CDTF">2021-10-11T19:30:45Z</dcterms:modified>
</cp:coreProperties>
</file>