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Science of Fireworks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metals    </w:t>
      </w:r>
      <w:r>
        <w:t xml:space="preserve">   Compounds    </w:t>
      </w:r>
      <w:r>
        <w:t xml:space="preserve">   Fuse    </w:t>
      </w:r>
      <w:r>
        <w:t xml:space="preserve">   energy    </w:t>
      </w:r>
      <w:r>
        <w:t xml:space="preserve">   reactions    </w:t>
      </w:r>
      <w:r>
        <w:t xml:space="preserve">   colorful    </w:t>
      </w:r>
      <w:r>
        <w:t xml:space="preserve">   loud    </w:t>
      </w:r>
      <w:r>
        <w:t xml:space="preserve">   barium    </w:t>
      </w:r>
      <w:r>
        <w:t xml:space="preserve">   copper    </w:t>
      </w:r>
      <w:r>
        <w:t xml:space="preserve">   strontium    </w:t>
      </w:r>
      <w:r>
        <w:t xml:space="preserve">   magnesium    </w:t>
      </w:r>
      <w:r>
        <w:t xml:space="preserve">   chemicals    </w:t>
      </w:r>
      <w:r>
        <w:t xml:space="preserve">   shells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Fireworks</dc:title>
  <dcterms:created xsi:type="dcterms:W3CDTF">2021-10-11T19:31:30Z</dcterms:created>
  <dcterms:modified xsi:type="dcterms:W3CDTF">2021-10-11T19:31:30Z</dcterms:modified>
</cp:coreProperties>
</file>