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Science of 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speaking with authority and imposing an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motor had many ----- parts inside that made it work correctly.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collection of facts about a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Mom -------- in the argument, she made the two boys calm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Egyptian Pyramids are an incredible thing to ------- 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change or hinder the outcome of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gum in her hair put her in an awful 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asking questions in order to gather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She received a trophy for her ----- speech given at the inauguration.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making a decision or coming to a conclusion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Jill had to ------ the shells from the eggs before cooking with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 words will not ---- where I choose to eat dinner.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perplexing or difficult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move, shift, or take away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filled with surprise, wonder, and amazement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will be hard to ---- which person won the race because they were so close.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someone has done that is important enough to attract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with many complex and interrelated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is an ----- on tv tonight with Queen Elizabeth.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Please examine all of the ---- before making a decision.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Science of Genetics</dc:title>
  <dcterms:created xsi:type="dcterms:W3CDTF">2021-10-11T19:31:34Z</dcterms:created>
  <dcterms:modified xsi:type="dcterms:W3CDTF">2021-10-11T19:31:34Z</dcterms:modified>
</cp:coreProperties>
</file>