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Science of Hockey</w:t>
      </w:r>
    </w:p>
    <w:p>
      <w:pPr>
        <w:pStyle w:val="Questions"/>
      </w:pPr>
      <w:r>
        <w:t xml:space="preserve">1. NELGA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ACBNAEL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EUVCR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ESIGDN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ENDRAUNCE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NRYEEG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NGIGRNNEEEI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ELBXYTLFIII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FECOR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ONIFCRTI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CEOKYH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ATHM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UANLHC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TOMINO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CPKU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AOTTRNIO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NEECCSI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DSIEL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NRHTSTEG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ETYHNCOGLO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Science of Hockey</dc:title>
  <dcterms:created xsi:type="dcterms:W3CDTF">2021-10-11T19:31:18Z</dcterms:created>
  <dcterms:modified xsi:type="dcterms:W3CDTF">2021-10-11T19:31:18Z</dcterms:modified>
</cp:coreProperties>
</file>