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Science of Hot Air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anchored    </w:t>
      </w:r>
      <w:r>
        <w:t xml:space="preserve">   arent    </w:t>
      </w:r>
      <w:r>
        <w:t xml:space="preserve">   companion    </w:t>
      </w:r>
      <w:r>
        <w:t xml:space="preserve">   couldnt    </w:t>
      </w:r>
      <w:r>
        <w:t xml:space="preserve">   dense    </w:t>
      </w:r>
      <w:r>
        <w:t xml:space="preserve">   didnt    </w:t>
      </w:r>
      <w:r>
        <w:t xml:space="preserve">   doesnt    </w:t>
      </w:r>
      <w:r>
        <w:t xml:space="preserve">   dont    </w:t>
      </w:r>
      <w:r>
        <w:t xml:space="preserve">   hed    </w:t>
      </w:r>
      <w:r>
        <w:t xml:space="preserve">   hydrogen    </w:t>
      </w:r>
      <w:r>
        <w:t xml:space="preserve">   inflate    </w:t>
      </w:r>
      <w:r>
        <w:t xml:space="preserve">   isnt    </w:t>
      </w:r>
      <w:r>
        <w:t xml:space="preserve">   ive    </w:t>
      </w:r>
      <w:r>
        <w:t xml:space="preserve">   launched    </w:t>
      </w:r>
      <w:r>
        <w:t xml:space="preserve">   particles    </w:t>
      </w:r>
      <w:r>
        <w:t xml:space="preserve">   scientific    </w:t>
      </w:r>
      <w:r>
        <w:t xml:space="preserve">   shed    </w:t>
      </w:r>
      <w:r>
        <w:t xml:space="preserve">   shouldnt    </w:t>
      </w:r>
      <w:r>
        <w:t xml:space="preserve">   thats    </w:t>
      </w:r>
      <w:r>
        <w:t xml:space="preserve">   theres    </w:t>
      </w:r>
      <w:r>
        <w:t xml:space="preserve">   theyre    </w:t>
      </w:r>
      <w:r>
        <w:t xml:space="preserve">   wasnt    </w:t>
      </w:r>
      <w:r>
        <w:t xml:space="preserve">   well    </w:t>
      </w:r>
      <w:r>
        <w:t xml:space="preserve">   were    </w:t>
      </w:r>
      <w:r>
        <w:t xml:space="preserve">   weve    </w:t>
      </w:r>
      <w:r>
        <w:t xml:space="preserve">   whats    </w:t>
      </w:r>
      <w:r>
        <w:t xml:space="preserve">   wont    </w:t>
      </w:r>
      <w:r>
        <w:t xml:space="preserve">   wouldnt    </w:t>
      </w:r>
      <w:r>
        <w:t xml:space="preserve">   you've    </w:t>
      </w:r>
      <w:r>
        <w:t xml:space="preserve">   youre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Hot Air Balloons</dc:title>
  <dcterms:created xsi:type="dcterms:W3CDTF">2021-10-11T19:29:45Z</dcterms:created>
  <dcterms:modified xsi:type="dcterms:W3CDTF">2021-10-11T19:29:45Z</dcterms:modified>
</cp:coreProperties>
</file>