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Science of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material that does not allow any light to pass through, such as a wood tabletop.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light that we can and cannot see exists on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band of colors refracted by a prism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tiny particles of light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distance between sound waves is called the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material that allows only some light to pass through, such as a pair of sunglasses.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bounce off of a surface, such as light hitting a mirror.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material that allows all light to pass through, such as a nice clean 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happens when light is bent as it is transmitted (think about the straw in the glass of 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in, but not let out (for example, a black shirt on a sunny day will do this to the sunlight and convert it to heat on your skin)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pass through, such as light through a glass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specially shaped piece of glass that separates light into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natural or artificial form of energy that allows us to see the world around us.</w:t>
            </w:r>
          </w:p>
        </w:tc>
      </w:tr>
    </w:tbl>
    <w:p>
      <w:pPr>
        <w:pStyle w:val="WordBankLarge"/>
      </w:pPr>
      <w:r>
        <w:t xml:space="preserve">   Absorb    </w:t>
      </w:r>
      <w:r>
        <w:t xml:space="preserve">   light    </w:t>
      </w:r>
      <w:r>
        <w:t xml:space="preserve">   opaque    </w:t>
      </w:r>
      <w:r>
        <w:t xml:space="preserve">   reflect    </w:t>
      </w:r>
      <w:r>
        <w:t xml:space="preserve">   translucent    </w:t>
      </w:r>
      <w:r>
        <w:t xml:space="preserve">   transparent    </w:t>
      </w:r>
      <w:r>
        <w:t xml:space="preserve">   transmit    </w:t>
      </w:r>
      <w:r>
        <w:t xml:space="preserve">   photons    </w:t>
      </w:r>
      <w:r>
        <w:t xml:space="preserve">   refraction    </w:t>
      </w:r>
      <w:r>
        <w:t xml:space="preserve">   Electromagnetic spectrum    </w:t>
      </w:r>
      <w:r>
        <w:t xml:space="preserve">   wavelength    </w:t>
      </w:r>
      <w:r>
        <w:t xml:space="preserve">   prism    </w:t>
      </w:r>
      <w:r>
        <w:t xml:space="preserve">   visible spectrum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Science of Light</dc:title>
  <dcterms:created xsi:type="dcterms:W3CDTF">2021-10-11T19:31:14Z</dcterms:created>
  <dcterms:modified xsi:type="dcterms:W3CDTF">2021-10-11T19:31:14Z</dcterms:modified>
</cp:coreProperties>
</file>