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Science of Marine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TESTABLE    </w:t>
      </w:r>
      <w:r>
        <w:t xml:space="preserve">   STAZIONE ZOOLOGICA    </w:t>
      </w:r>
      <w:r>
        <w:t xml:space="preserve">   SONAR    </w:t>
      </w:r>
      <w:r>
        <w:t xml:space="preserve">   SCUBA    </w:t>
      </w:r>
      <w:r>
        <w:t xml:space="preserve">   SCIENTIFIC THEORY    </w:t>
      </w:r>
      <w:r>
        <w:t xml:space="preserve">   SCIENTIFIC METHOD    </w:t>
      </w:r>
      <w:r>
        <w:t xml:space="preserve">   FLIP    </w:t>
      </w:r>
      <w:r>
        <w:t xml:space="preserve">   RV    </w:t>
      </w:r>
      <w:r>
        <w:t xml:space="preserve">   ROV    </w:t>
      </w:r>
      <w:r>
        <w:t xml:space="preserve">   REMOTE SENSING    </w:t>
      </w:r>
      <w:r>
        <w:t xml:space="preserve">   PHOENICIANS    </w:t>
      </w:r>
      <w:r>
        <w:t xml:space="preserve">   JAMES COOK    </w:t>
      </w:r>
      <w:r>
        <w:t xml:space="preserve">   INTRODUCTION    </w:t>
      </w:r>
      <w:r>
        <w:t xml:space="preserve">   HYPOTHESIS    </w:t>
      </w:r>
      <w:r>
        <w:t xml:space="preserve">   HMS CHALLENGER    </w:t>
      </w:r>
      <w:r>
        <w:t xml:space="preserve">   HMS BEAGLE    </w:t>
      </w:r>
      <w:r>
        <w:t xml:space="preserve">   GREEKS    </w:t>
      </w:r>
      <w:r>
        <w:t xml:space="preserve">   GPS    </w:t>
      </w:r>
      <w:r>
        <w:t xml:space="preserve">   FERDINAND MAGELLAN    </w:t>
      </w:r>
      <w:r>
        <w:t xml:space="preserve">   EXPERIMENT    </w:t>
      </w:r>
      <w:r>
        <w:t xml:space="preserve">   EDWARD FORBES    </w:t>
      </w:r>
      <w:r>
        <w:t xml:space="preserve">   DEDUCTION    </w:t>
      </w:r>
      <w:r>
        <w:t xml:space="preserve">   CONTROLLED EXPERIMENT    </w:t>
      </w:r>
      <w:r>
        <w:t xml:space="preserve">   CHRISTOPHER COLUMBUS    </w:t>
      </w:r>
      <w:r>
        <w:t xml:space="preserve">   CHARLES DARWIN    </w:t>
      </w:r>
      <w:r>
        <w:t xml:space="preserve">   AUV    </w:t>
      </w:r>
      <w:r>
        <w:t xml:space="preserve">   ARISTOTLE    </w:t>
      </w:r>
      <w:r>
        <w:t xml:space="preserve">   AQUARIUS    </w:t>
      </w:r>
      <w:r>
        <w:t xml:space="preserve">   ALVIN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Science of Marine Biology</dc:title>
  <dcterms:created xsi:type="dcterms:W3CDTF">2021-10-11T19:30:47Z</dcterms:created>
  <dcterms:modified xsi:type="dcterms:W3CDTF">2021-10-11T19:30:47Z</dcterms:modified>
</cp:coreProperties>
</file>