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Yeast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rise    </w:t>
      </w:r>
      <w:r>
        <w:t xml:space="preserve">   germ    </w:t>
      </w:r>
      <w:r>
        <w:t xml:space="preserve">   endosperm    </w:t>
      </w:r>
      <w:r>
        <w:t xml:space="preserve">   bran    </w:t>
      </w:r>
      <w:r>
        <w:t xml:space="preserve">   MyPlate    </w:t>
      </w:r>
      <w:r>
        <w:t xml:space="preserve">   whole grain    </w:t>
      </w:r>
      <w:r>
        <w:t xml:space="preserve">   sugar    </w:t>
      </w:r>
      <w:r>
        <w:t xml:space="preserve">   punchdown    </w:t>
      </w:r>
      <w:r>
        <w:t xml:space="preserve">   knead    </w:t>
      </w:r>
      <w:r>
        <w:t xml:space="preserve">   proof    </w:t>
      </w:r>
      <w:r>
        <w:t xml:space="preserve">   microbe    </w:t>
      </w:r>
      <w:r>
        <w:t xml:space="preserve">   ancient    </w:t>
      </w:r>
      <w:r>
        <w:t xml:space="preserve">   carbon dioxide    </w:t>
      </w:r>
      <w:r>
        <w:t xml:space="preserve">   water    </w:t>
      </w:r>
      <w:r>
        <w:t xml:space="preserve">   salt    </w:t>
      </w:r>
      <w:r>
        <w:t xml:space="preserve">   flour    </w:t>
      </w:r>
      <w:r>
        <w:t xml:space="preserve">   enzymes    </w:t>
      </w:r>
      <w:r>
        <w:t xml:space="preserve">   gluten    </w:t>
      </w:r>
      <w:r>
        <w:t xml:space="preserve">   glutenin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Yeast Bread</dc:title>
  <dcterms:created xsi:type="dcterms:W3CDTF">2021-10-11T19:31:02Z</dcterms:created>
  <dcterms:modified xsi:type="dcterms:W3CDTF">2021-10-11T19:31:02Z</dcterms:modified>
</cp:coreProperties>
</file>