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TECHNOLOGY    </w:t>
      </w:r>
      <w:r>
        <w:t xml:space="preserve">   SAFETY    </w:t>
      </w:r>
      <w:r>
        <w:t xml:space="preserve">   RESEARCH    </w:t>
      </w:r>
      <w:r>
        <w:t xml:space="preserve">   PROBLEM    </w:t>
      </w:r>
      <w:r>
        <w:t xml:space="preserve">   PREDICT    </w:t>
      </w:r>
      <w:r>
        <w:t xml:space="preserve">   OBSERVATION    </w:t>
      </w:r>
      <w:r>
        <w:t xml:space="preserve">   METRIC SYSTEM    </w:t>
      </w:r>
      <w:r>
        <w:t xml:space="preserve">   MEASUREMENT    </w:t>
      </w:r>
      <w:r>
        <w:t xml:space="preserve">   MEASURE    </w:t>
      </w:r>
      <w:r>
        <w:t xml:space="preserve">   MATERIALS    </w:t>
      </w:r>
      <w:r>
        <w:t xml:space="preserve">   MANIPULATED VARIABLE    </w:t>
      </w:r>
      <w:r>
        <w:t xml:space="preserve">   LAW    </w:t>
      </w:r>
      <w:r>
        <w:t xml:space="preserve">   LABORATORY    </w:t>
      </w:r>
      <w:r>
        <w:t xml:space="preserve">   INVESTIGATIONS    </w:t>
      </w:r>
      <w:r>
        <w:t xml:space="preserve">   INTERPRETING    </w:t>
      </w:r>
      <w:r>
        <w:t xml:space="preserve">   INQUIRY    </w:t>
      </w:r>
      <w:r>
        <w:t xml:space="preserve">   INFERENCE    </w:t>
      </w:r>
      <w:r>
        <w:t xml:space="preserve">   INDUCTIVE REASONING    </w:t>
      </w:r>
      <w:r>
        <w:t xml:space="preserve">   INDEPENDENT VARIABLE    </w:t>
      </w:r>
      <w:r>
        <w:t xml:space="preserve">   HYPOTHESIS    </w:t>
      </w:r>
      <w:r>
        <w:t xml:space="preserve">   GRAPH    </w:t>
      </w:r>
      <w:r>
        <w:t xml:space="preserve">   FIELD    </w:t>
      </w:r>
      <w:r>
        <w:t xml:space="preserve">   EXPERIMENT    </w:t>
      </w:r>
      <w:r>
        <w:t xml:space="preserve">   EVIDENCE    </w:t>
      </w:r>
      <w:r>
        <w:t xml:space="preserve">   EMPIRICAL EVIDENCE    </w:t>
      </w:r>
      <w:r>
        <w:t xml:space="preserve">   DEPENDENT VARIABLE    </w:t>
      </w:r>
      <w:r>
        <w:t xml:space="preserve">   DEDUCTIVE REASONING    </w:t>
      </w:r>
      <w:r>
        <w:t xml:space="preserve">   DEBATE    </w:t>
      </w:r>
      <w:r>
        <w:t xml:space="preserve">   DATA TABLE    </w:t>
      </w:r>
      <w:r>
        <w:t xml:space="preserve">   CONTROL    </w:t>
      </w:r>
      <w:r>
        <w:t xml:space="preserve">   CONCLUSION    </w:t>
      </w:r>
      <w:r>
        <w:t xml:space="preserve">   COLLABORATION    </w:t>
      </w:r>
      <w:r>
        <w:t xml:space="preserve">   ANALYZING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2021-10-11T19:31:07Z</dcterms:created>
  <dcterms:modified xsi:type="dcterms:W3CDTF">2021-10-11T19:31:07Z</dcterms:modified>
</cp:coreProperties>
</file>