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procedure carried out to gather data and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Statement telling your results based on data and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educated guess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your senses and tools to gather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to measure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questions you will base your investigation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 your results to other scientists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scientists  use to help answer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 study of results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Observations and facts from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 your experiment, including the materials you will need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Method</dc:title>
  <dcterms:created xsi:type="dcterms:W3CDTF">2021-10-11T19:31:09Z</dcterms:created>
  <dcterms:modified xsi:type="dcterms:W3CDTF">2021-10-11T19:31:09Z</dcterms:modified>
</cp:coreProperties>
</file>