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Dependent    </w:t>
      </w:r>
      <w:r>
        <w:t xml:space="preserve">   Independent    </w:t>
      </w:r>
      <w:r>
        <w:t xml:space="preserve">   Variables    </w:t>
      </w:r>
      <w:r>
        <w:t xml:space="preserve">   Communicate Results    </w:t>
      </w:r>
      <w:r>
        <w:t xml:space="preserve">   Conclusion    </w:t>
      </w:r>
      <w:r>
        <w:t xml:space="preserve">   Graph    </w:t>
      </w:r>
      <w:r>
        <w:t xml:space="preserve">   Data    </w:t>
      </w:r>
      <w:r>
        <w:t xml:space="preserve">   Procedure    </w:t>
      </w:r>
      <w:r>
        <w:t xml:space="preserve">   Question    </w:t>
      </w:r>
      <w:r>
        <w:t xml:space="preserve">   Five Senses    </w:t>
      </w:r>
      <w:r>
        <w:t xml:space="preserve">   Experiment    </w:t>
      </w:r>
      <w:r>
        <w:t xml:space="preserve">   Hypothesis    </w:t>
      </w:r>
      <w:r>
        <w:t xml:space="preserve">   Research    </w:t>
      </w:r>
      <w:r>
        <w:t xml:space="preserve">   Observe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</dc:title>
  <dcterms:created xsi:type="dcterms:W3CDTF">2021-10-11T19:31:20Z</dcterms:created>
  <dcterms:modified xsi:type="dcterms:W3CDTF">2021-10-11T19:31:20Z</dcterms:modified>
</cp:coreProperties>
</file>