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determine the extent, quantity or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repeat a research study, usually with different participants and in different situations, to confirm the results of the original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notice similarities or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methodological studying of the natural world through experimentation and verification of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detailed series of steps to follow to perform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feature of the experiment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name or recognize something based on its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collecting of information on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make a conclusion based on reasoning and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group information into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Visual aids used by scientists to communicate results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process used by scientists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 of the experiment capable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a scientist writes summarizing the results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action or process of examining something carefully in order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Indicate in advance on the basis of observation, experience or scientific reason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scientific procedure undertaken to make a discovery, test a hypothesis or demonstrate a known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outcome or conclusion of an experiment after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step in the scientific method is to define or identify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form an idea as a result of the analysis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standard to compare with the results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variables that the experimenter changes to test their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favoritism or influence to experimental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variable that depends on other factors, also the variable that will be measured and affected during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examine carefully and in detail to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observe carefully and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predicting the result of a controlled scientific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Evidence gathered through observations (especially during experiments)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record observations, research and other information related to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write down in permanent form for later reference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Method</dc:title>
  <dcterms:created xsi:type="dcterms:W3CDTF">2021-10-11T19:29:57Z</dcterms:created>
  <dcterms:modified xsi:type="dcterms:W3CDTF">2021-10-11T19:29:57Z</dcterms:modified>
</cp:coreProperties>
</file>