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set of steps that all scientists follow in order to obtain new knowledge about the world and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educated guess made based off of research; tested during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where the independent variable is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factors that stay the same throughout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factor that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numerical information and observations gathered from an experiment used to answer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state whether or not your hypothesis was supported; writing of results and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group used as a standard comparison in an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being measured; relies on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explanation for an observation that has been supported by evidence</w:t>
            </w:r>
          </w:p>
        </w:tc>
      </w:tr>
    </w:tbl>
    <w:p>
      <w:pPr>
        <w:pStyle w:val="WordBankMedium"/>
      </w:pPr>
      <w:r>
        <w:t xml:space="preserve">   Independent Variable    </w:t>
      </w:r>
      <w:r>
        <w:t xml:space="preserve">   Dependent Variable    </w:t>
      </w:r>
      <w:r>
        <w:t xml:space="preserve">   Controlled Variable    </w:t>
      </w:r>
      <w:r>
        <w:t xml:space="preserve">   Scientific Method    </w:t>
      </w:r>
      <w:r>
        <w:t xml:space="preserve">   Theory    </w:t>
      </w:r>
      <w:r>
        <w:t xml:space="preserve">   Hypothesis    </w:t>
      </w:r>
      <w:r>
        <w:t xml:space="preserve">   Conclusion    </w:t>
      </w:r>
      <w:r>
        <w:t xml:space="preserve">   Control group    </w:t>
      </w:r>
      <w:r>
        <w:t xml:space="preserve">   Experimental group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Method</dc:title>
  <dcterms:created xsi:type="dcterms:W3CDTF">2021-10-11T19:31:23Z</dcterms:created>
  <dcterms:modified xsi:type="dcterms:W3CDTF">2021-10-11T19:31:23Z</dcterms:modified>
</cp:coreProperties>
</file>