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Retest    </w:t>
      </w:r>
      <w:r>
        <w:t xml:space="preserve">   Reliability    </w:t>
      </w:r>
      <w:r>
        <w:t xml:space="preserve">   Validity    </w:t>
      </w:r>
      <w:r>
        <w:t xml:space="preserve">   Safety    </w:t>
      </w:r>
      <w:r>
        <w:t xml:space="preserve">   Laboratory    </w:t>
      </w:r>
      <w:r>
        <w:t xml:space="preserve">   Measurement    </w:t>
      </w:r>
      <w:r>
        <w:t xml:space="preserve">   Treatment    </w:t>
      </w:r>
      <w:r>
        <w:t xml:space="preserve">   Hypothesis    </w:t>
      </w:r>
      <w:r>
        <w:t xml:space="preserve">   Experiment    </w:t>
      </w:r>
      <w:r>
        <w:t xml:space="preserve">   Variable    </w:t>
      </w:r>
      <w:r>
        <w:t xml:space="preserve">   Observation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Scientific Method</dc:title>
  <dcterms:created xsi:type="dcterms:W3CDTF">2021-10-11T19:30:02Z</dcterms:created>
  <dcterms:modified xsi:type="dcterms:W3CDTF">2021-10-11T19:30:02Z</dcterms:modified>
</cp:coreProperties>
</file>