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educated guess about what will be the outcome of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detailed list of instructions on how to perform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your senses to gather information about an object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scientific method that the scientist creates a summary of their findings.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determine what the data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factor of the experiment that is being changed.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factor of the experiment that is being measured or that changes due to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factor/s that stay the same during each trial of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Scientists use data to make charts and  _____ to communicate their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experiment is 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measurements or facts recorded as the experiment progresses.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Method</dc:title>
  <dcterms:created xsi:type="dcterms:W3CDTF">2021-10-11T19:30:14Z</dcterms:created>
  <dcterms:modified xsi:type="dcterms:W3CDTF">2021-10-11T19:30:14Z</dcterms:modified>
</cp:coreProperties>
</file>