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First, make an observation of the world around and ask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you hypothesize, do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Third, construct a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learning about the Scientific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experiment, analyze the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hypothesis is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you analyze the data, draw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Second, do background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a test by doing an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Finally, report your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2021-10-11T19:30:16Z</dcterms:created>
  <dcterms:modified xsi:type="dcterms:W3CDTF">2021-10-11T19:30:16Z</dcterms:modified>
</cp:coreProperties>
</file>