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Method-check it out!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all materials and procedures in the experiment are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that the metric system is based upon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testable idea or educated guess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information that is discovered from the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Method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that is changed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evidence you get at the end of an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variable changes because of another variable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show their experimental results by using ___________ or charts.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getting information by using your senses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five work together to discover things</w:t>
            </w:r>
          </w:p>
        </w:tc>
      </w:tr>
    </w:tbl>
    <w:p>
      <w:pPr>
        <w:pStyle w:val="WordBankSmall"/>
      </w:pPr>
      <w:r>
        <w:t xml:space="preserve">   hypothesis    </w:t>
      </w:r>
      <w:r>
        <w:t xml:space="preserve">   observation    </w:t>
      </w:r>
      <w:r>
        <w:t xml:space="preserve">   independent     </w:t>
      </w:r>
      <w:r>
        <w:t xml:space="preserve">   dependent    </w:t>
      </w:r>
      <w:r>
        <w:t xml:space="preserve">   controlled    </w:t>
      </w:r>
      <w:r>
        <w:t xml:space="preserve">   results    </w:t>
      </w:r>
      <w:r>
        <w:t xml:space="preserve">   data    </w:t>
      </w:r>
      <w:r>
        <w:t xml:space="preserve">   senses    </w:t>
      </w:r>
      <w:r>
        <w:t xml:space="preserve">   meter    </w:t>
      </w:r>
      <w:r>
        <w:t xml:space="preserve">   graphs    </w:t>
      </w:r>
      <w:r>
        <w:t xml:space="preserve">   Scientific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Method-check it out!</dc:title>
  <dcterms:created xsi:type="dcterms:W3CDTF">2021-10-11T19:31:11Z</dcterms:created>
  <dcterms:modified xsi:type="dcterms:W3CDTF">2021-10-11T19:31:11Z</dcterms:modified>
</cp:coreProperties>
</file>