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Scientific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Testing of the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an experiment that does not receive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that the experimenter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Observing hypothesizing experimenting  identifying describing classifying inferring predicting and explaining phenomena that occur in our natural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for doing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five or more of your senses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Evidence gathered through a series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ends in a question mark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Process</dc:title>
  <dcterms:created xsi:type="dcterms:W3CDTF">2021-10-11T19:30:12Z</dcterms:created>
  <dcterms:modified xsi:type="dcterms:W3CDTF">2021-10-11T19:30:12Z</dcterms:modified>
</cp:coreProperties>
</file>