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Francis Bacon, Used Reason and observation 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Issac Newton, discovered the law of gravity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Johannes Kelper, From the holy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Leeuwenhoek, Improved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Galileo, The Catholic Church declared him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of Absolutism, The basis of decision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Scientific Method, Brought new ideas to the world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Age, Defined by ideas based on untested ideas of the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Harvey, Discovered how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Galileo, An Italian scientist who developed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Heliocentric Theory, What theory states that the sun is the center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Copernicus, Scientist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Johannes Kelper, Developed the law of planetary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Revolution, An era defined by an emphasis on reason, observation, and systemic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Heliocentric, Theory that went against the view of the catholic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Revolution</dc:title>
  <dcterms:created xsi:type="dcterms:W3CDTF">2021-10-11T19:31:25Z</dcterms:created>
  <dcterms:modified xsi:type="dcterms:W3CDTF">2021-10-11T19:31:25Z</dcterms:modified>
</cp:coreProperties>
</file>