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theory states that 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the law of gravity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Italian scientist who developed the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holy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that went against the view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Reason and observation to prove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Improved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Emphasis on reason, observation, and systemic measurement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the law of planetary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how blood circulates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new ideas to the world and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basis of decision and action 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from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Catholic Church declared him a heretic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Defined by ideas based on untested ideas of the ancient Greeks,Roman,Bible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Revolution</dc:title>
  <dcterms:created xsi:type="dcterms:W3CDTF">2021-10-11T19:31:27Z</dcterms:created>
  <dcterms:modified xsi:type="dcterms:W3CDTF">2021-10-11T19:31:27Z</dcterms:modified>
</cp:coreProperties>
</file>