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Scientific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invented the scientific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science that deals with studying the stars and the planets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guess of what you think will happen before doing a scientific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church that had the most power during the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ideas not proven to be right or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art of inventing something new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a Italian astronomer and physicist and invented the microscope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believed that the planets rotate on their axis and orbit the sun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English mathematician and astronomer who played a big role in the scientific revolution and he is one of the most influential people of his time and ever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revolution made large advances in science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Scientific Revolution</dc:title>
  <dcterms:created xsi:type="dcterms:W3CDTF">2021-10-11T19:29:59Z</dcterms:created>
  <dcterms:modified xsi:type="dcterms:W3CDTF">2021-10-11T19:29:59Z</dcterms:modified>
</cp:coreProperties>
</file>