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statesman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physics that studies celestial bodies and the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planet from the sun that has life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studies heredity and variation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trained in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skilled in mathematics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Polish astronomer who produced a workable model of the solar system with the sun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scientist who formulated the law of elasticity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specializes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three laws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2021-10-11T19:30:23Z</dcterms:created>
  <dcterms:modified xsi:type="dcterms:W3CDTF">2021-10-11T19:30:23Z</dcterms:modified>
</cp:coreProperties>
</file>