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began dissecting and studying these to learn more about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between around 1550-1700 in which many scientific advances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people of the Middle Ages thought controlled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Ptolemy thought this was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Copernicus thought this was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based on what an individual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how planets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painted by Leonardo di Vinici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showed well-defined landscapes, drapery, and more emotion making it more___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philosophers, doctors, and scientists began basing their conclusions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Revolution</dc:title>
  <dcterms:created xsi:type="dcterms:W3CDTF">2021-10-11T19:30:27Z</dcterms:created>
  <dcterms:modified xsi:type="dcterms:W3CDTF">2021-10-11T19:30:27Z</dcterms:modified>
</cp:coreProperties>
</file>