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Scoop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NAFTA    </w:t>
      </w:r>
      <w:r>
        <w:t xml:space="preserve">   communism    </w:t>
      </w:r>
      <w:r>
        <w:t xml:space="preserve">   climate    </w:t>
      </w:r>
      <w:r>
        <w:t xml:space="preserve">   inuit    </w:t>
      </w:r>
      <w:r>
        <w:t xml:space="preserve">   aboringes    </w:t>
      </w:r>
      <w:r>
        <w:t xml:space="preserve">   water    </w:t>
      </w:r>
      <w:r>
        <w:t xml:space="preserve">   didgeridoo    </w:t>
      </w:r>
      <w:r>
        <w:t xml:space="preserve">   euro    </w:t>
      </w:r>
      <w:r>
        <w:t xml:space="preserve">   fidel castro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Scoop Search</dc:title>
  <dcterms:created xsi:type="dcterms:W3CDTF">2021-10-11T19:30:35Z</dcterms:created>
  <dcterms:modified xsi:type="dcterms:W3CDTF">2021-10-11T19:30:35Z</dcterms:modified>
</cp:coreProperties>
</file>