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Scorch Trails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crank who Thomas gets to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which Teresa is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gladers enemies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betrayer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burned out section of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dank, miserable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flare infected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graders.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Trails</dc:title>
  <dcterms:created xsi:type="dcterms:W3CDTF">2021-10-11T19:30:25Z</dcterms:created>
  <dcterms:modified xsi:type="dcterms:W3CDTF">2021-10-11T19:30:25Z</dcterms:modified>
</cp:coreProperties>
</file>